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344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Велиева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</w:rPr>
        <w:t>...</w:t>
      </w:r>
      <w:r>
        <w:rPr>
          <w:rStyle w:val="cat-PassportDatagrp-18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9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находясь по месту жительства</w:t>
      </w:r>
      <w:r>
        <w:rPr>
          <w:rFonts w:ascii="Times New Roman" w:eastAsia="Times New Roman" w:hAnsi="Times New Roman" w:cs="Times New Roman"/>
        </w:rPr>
        <w:t xml:space="preserve"> (регистрации)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6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18810572241028150474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4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судебное заседание не явился, о месте и времени судебного заседания извещен надлежащим образом, об отложении судебного заседания не ходатайствовал.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</w:t>
      </w:r>
      <w:r>
        <w:rPr>
          <w:rStyle w:val="cat-Addressgrp-5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18810572241028150474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6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18810572241028150474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638766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18810572241028150474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карточки учета транспортного средства, уведомлением об отсутствии уплаты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Велиева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Style w:val="cat-Sumgrp-17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0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1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0412365400725003442520154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Timegrp-19rplc-10">
    <w:name w:val="cat-Time grp-19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6rplc-13">
    <w:name w:val="cat-Sum grp-16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Sumgrp-16rplc-20">
    <w:name w:val="cat-Sum grp-16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Sumgrp-17rplc-30">
    <w:name w:val="cat-Sum grp-17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20rplc-32">
    <w:name w:val="cat-PhoneNumber grp-20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